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God's life in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 of our sin that turns us away from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bread given to the Israelites from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goal of faith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"Mouth"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Bridge the first and second readings at Mass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time period in the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dwelling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birthday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Books in the Old Testament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Portrait of "faith"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Crossword</dc:title>
  <dcterms:created xsi:type="dcterms:W3CDTF">2021-10-11T03:01:12Z</dcterms:created>
  <dcterms:modified xsi:type="dcterms:W3CDTF">2021-10-11T03:01:12Z</dcterms:modified>
</cp:coreProperties>
</file>