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19.1-10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22.34.40?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19:34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3:28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15.11-30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4.1-40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10:28-39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1.26.29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10:13-16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8:1-12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Crossword</dc:title>
  <dcterms:created xsi:type="dcterms:W3CDTF">2021-10-11T03:01:35Z</dcterms:created>
  <dcterms:modified xsi:type="dcterms:W3CDTF">2021-10-11T03:01:35Z</dcterms:modified>
</cp:coreProperties>
</file>