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Education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Catholic    </w:t>
      </w:r>
      <w:r>
        <w:t xml:space="preserve">   Celebrate    </w:t>
      </w:r>
      <w:r>
        <w:t xml:space="preserve">   community    </w:t>
      </w:r>
      <w:r>
        <w:t xml:space="preserve">   contributions    </w:t>
      </w:r>
      <w:r>
        <w:t xml:space="preserve">   country    </w:t>
      </w:r>
      <w:r>
        <w:t xml:space="preserve">   faith    </w:t>
      </w:r>
      <w:r>
        <w:t xml:space="preserve">   parish    </w:t>
      </w:r>
      <w:r>
        <w:t xml:space="preserve">   priest    </w:t>
      </w:r>
      <w:r>
        <w:t xml:space="preserve">   principal    </w:t>
      </w:r>
      <w:r>
        <w:t xml:space="preserve">   School    </w:t>
      </w:r>
      <w:r>
        <w:t xml:space="preserve">   service    </w:t>
      </w:r>
      <w:r>
        <w:t xml:space="preserve">   students    </w:t>
      </w:r>
      <w:r>
        <w:t xml:space="preserve">   support    </w:t>
      </w:r>
      <w:r>
        <w:t xml:space="preserve">   teachers    </w:t>
      </w:r>
      <w:r>
        <w:t xml:space="preserve">   values    </w:t>
      </w:r>
      <w:r>
        <w:t xml:space="preserve">   vocation    </w:t>
      </w:r>
      <w:r>
        <w:t xml:space="preserve">   volunteer    </w:t>
      </w:r>
      <w:r>
        <w:t xml:space="preserve">   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Education Week</dc:title>
  <dcterms:created xsi:type="dcterms:W3CDTF">2021-10-11T03:02:09Z</dcterms:created>
  <dcterms:modified xsi:type="dcterms:W3CDTF">2021-10-11T03:02:09Z</dcterms:modified>
</cp:coreProperties>
</file>