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Faith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Vocation    </w:t>
      </w:r>
      <w:r>
        <w:t xml:space="preserve">   Virtues    </w:t>
      </w:r>
      <w:r>
        <w:t xml:space="preserve">   Soul    </w:t>
      </w:r>
      <w:r>
        <w:t xml:space="preserve">   Sin    </w:t>
      </w:r>
      <w:r>
        <w:t xml:space="preserve">   Savior    </w:t>
      </w:r>
      <w:r>
        <w:t xml:space="preserve">   Sacrifice    </w:t>
      </w:r>
      <w:r>
        <w:t xml:space="preserve">   Psalms    </w:t>
      </w:r>
      <w:r>
        <w:t xml:space="preserve">   Pope    </w:t>
      </w:r>
      <w:r>
        <w:t xml:space="preserve">   Parable    </w:t>
      </w:r>
      <w:r>
        <w:t xml:space="preserve">   Messiah    </w:t>
      </w:r>
      <w:r>
        <w:t xml:space="preserve">   Liturgy    </w:t>
      </w:r>
      <w:r>
        <w:t xml:space="preserve">   Laity    </w:t>
      </w:r>
      <w:r>
        <w:t xml:space="preserve">   Holy Trinity    </w:t>
      </w:r>
      <w:r>
        <w:t xml:space="preserve">   Grace    </w:t>
      </w:r>
      <w:r>
        <w:t xml:space="preserve">   Gospel    </w:t>
      </w:r>
      <w:r>
        <w:t xml:space="preserve">   Faith    </w:t>
      </w:r>
      <w:r>
        <w:t xml:space="preserve">   Evangelization    </w:t>
      </w:r>
      <w:r>
        <w:t xml:space="preserve">   Eucharist    </w:t>
      </w:r>
      <w:r>
        <w:t xml:space="preserve">   Deacon    </w:t>
      </w:r>
      <w:r>
        <w:t xml:space="preserve">   Creation    </w:t>
      </w:r>
      <w:r>
        <w:t xml:space="preserve">   Charity    </w:t>
      </w:r>
      <w:r>
        <w:t xml:space="preserve">   Catholic    </w:t>
      </w:r>
      <w:r>
        <w:t xml:space="preserve">   Blessed Sacrament    </w:t>
      </w:r>
      <w:r>
        <w:t xml:space="preserve">   Bishop    </w:t>
      </w:r>
      <w:r>
        <w:t xml:space="preserve">   Bible    </w:t>
      </w:r>
      <w:r>
        <w:t xml:space="preserve">   Beatitudes    </w:t>
      </w:r>
      <w:r>
        <w:t xml:space="preserve">   Ascension    </w:t>
      </w:r>
      <w:r>
        <w:t xml:space="preserve">   Apostles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Faith Words</dc:title>
  <dcterms:created xsi:type="dcterms:W3CDTF">2021-10-11T03:01:05Z</dcterms:created>
  <dcterms:modified xsi:type="dcterms:W3CDTF">2021-10-11T03:01:05Z</dcterms:modified>
</cp:coreProperties>
</file>