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Marriage Teachings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words; marriage with God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of chance not by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friendship that uses the 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spent alone to find out who you are, are not, and what you are made for;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Rejection of parenthood and of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2 words; Pope Paul IV wrote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built in nearness to God;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Churches resource for planning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that moves a man to provide for is family; selfless;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Spontaneous attraction based on feelings (sensual &amp; emotional attraction)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Virtue of seeing and knowing a good and then using it 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4F's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Marriage Teachings</dc:title>
  <dcterms:created xsi:type="dcterms:W3CDTF">2021-10-11T03:02:04Z</dcterms:created>
  <dcterms:modified xsi:type="dcterms:W3CDTF">2021-10-11T03:02:04Z</dcterms:modified>
</cp:coreProperties>
</file>