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Catholic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Priest    </w:t>
      </w:r>
      <w:r>
        <w:t xml:space="preserve">   Pray    </w:t>
      </w:r>
      <w:r>
        <w:t xml:space="preserve">   Stole    </w:t>
      </w:r>
      <w:r>
        <w:t xml:space="preserve">   Purificator    </w:t>
      </w:r>
      <w:r>
        <w:t xml:space="preserve">   Finger Bowl    </w:t>
      </w:r>
      <w:r>
        <w:t xml:space="preserve">   Altar bells    </w:t>
      </w:r>
      <w:r>
        <w:t xml:space="preserve">   Sanctuary Lamp    </w:t>
      </w:r>
      <w:r>
        <w:t xml:space="preserve">   Cruets    </w:t>
      </w:r>
      <w:r>
        <w:t xml:space="preserve">   Processional cross    </w:t>
      </w:r>
      <w:r>
        <w:t xml:space="preserve">   Tabernacle    </w:t>
      </w:r>
      <w:r>
        <w:t xml:space="preserve">   Chalice    </w:t>
      </w:r>
      <w:r>
        <w:t xml:space="preserve">   Gospels    </w:t>
      </w:r>
      <w:r>
        <w:t xml:space="preserve">   Communion    </w:t>
      </w:r>
      <w:r>
        <w:t xml:space="preserve">   Cassock    </w:t>
      </w:r>
      <w:r>
        <w:t xml:space="preserve">   Altar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Mass</dc:title>
  <dcterms:created xsi:type="dcterms:W3CDTF">2021-10-11T03:01:53Z</dcterms:created>
  <dcterms:modified xsi:type="dcterms:W3CDTF">2021-10-11T03:01:53Z</dcterms:modified>
</cp:coreProperties>
</file>