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Morality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foundations    </w:t>
      </w:r>
      <w:r>
        <w:t xml:space="preserve">   beatitudes    </w:t>
      </w:r>
      <w:r>
        <w:t xml:space="preserve">   conscience    </w:t>
      </w:r>
      <w:r>
        <w:t xml:space="preserve">   culture of life    </w:t>
      </w:r>
      <w:r>
        <w:t xml:space="preserve">   moral absolute    </w:t>
      </w:r>
      <w:r>
        <w:t xml:space="preserve">   moral concerns    </w:t>
      </w:r>
      <w:r>
        <w:t xml:space="preserve">   moral act    </w:t>
      </w:r>
      <w:r>
        <w:t xml:space="preserve">   dignity    </w:t>
      </w:r>
      <w:r>
        <w:t xml:space="preserve">   principles    </w:t>
      </w:r>
      <w:r>
        <w:t xml:space="preserve">   human body    </w:t>
      </w:r>
      <w:r>
        <w:t xml:space="preserve">   the human body    </w:t>
      </w:r>
      <w:r>
        <w:t xml:space="preserve">   absolute    </w:t>
      </w:r>
      <w:r>
        <w:t xml:space="preserve">   moral dilemma    </w:t>
      </w:r>
      <w:r>
        <w:t xml:space="preserve">   morality    </w:t>
      </w:r>
      <w:r>
        <w:t xml:space="preserve">   moral integrity    </w:t>
      </w:r>
      <w:r>
        <w:t xml:space="preserve">   virtues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Morality</dc:title>
  <dcterms:created xsi:type="dcterms:W3CDTF">2021-10-11T03:02:07Z</dcterms:created>
  <dcterms:modified xsi:type="dcterms:W3CDTF">2021-10-11T03:02:07Z</dcterms:modified>
</cp:coreProperties>
</file>