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Catholic Prayer and Spirituality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Prayer    </w:t>
      </w:r>
      <w:r>
        <w:t xml:space="preserve">   Liturgical    </w:t>
      </w:r>
      <w:r>
        <w:t xml:space="preserve">   Supplication    </w:t>
      </w:r>
      <w:r>
        <w:t xml:space="preserve">   Adoration    </w:t>
      </w:r>
      <w:r>
        <w:t xml:space="preserve">   Antiphon    </w:t>
      </w:r>
      <w:r>
        <w:t xml:space="preserve">   Communal    </w:t>
      </w:r>
      <w:r>
        <w:t xml:space="preserve">   Genuflect    </w:t>
      </w:r>
      <w:r>
        <w:t xml:space="preserve">   Hymns    </w:t>
      </w:r>
      <w:r>
        <w:t xml:space="preserve">   Intercession    </w:t>
      </w:r>
      <w:r>
        <w:t xml:space="preserve">   Novena    </w:t>
      </w:r>
      <w:r>
        <w:t xml:space="preserve">   Petition    </w:t>
      </w:r>
      <w:r>
        <w:t xml:space="preserve">   Praise    </w:t>
      </w:r>
      <w:r>
        <w:t xml:space="preserve">   Thanksgiving    </w:t>
      </w:r>
      <w:r>
        <w:t xml:space="preserve">   Symbol    </w:t>
      </w:r>
      <w:r>
        <w:t xml:space="preserve">   Devotions    </w:t>
      </w:r>
      <w:r>
        <w:t xml:space="preserve">   Lectio    </w:t>
      </w:r>
      <w:r>
        <w:t xml:space="preserve">   Contemplation    </w:t>
      </w:r>
      <w:r>
        <w:t xml:space="preserve">   Blessing    </w:t>
      </w:r>
      <w:r>
        <w:t xml:space="preserve">   Mandala    </w:t>
      </w:r>
      <w:r>
        <w:t xml:space="preserve">   Meditation    </w:t>
      </w:r>
      <w:r>
        <w:t xml:space="preserve">   Stations    </w:t>
      </w:r>
      <w:r>
        <w:t xml:space="preserve">   Rosary    </w:t>
      </w:r>
      <w:r>
        <w:t xml:space="preserve">   Psalm    </w:t>
      </w:r>
      <w:r>
        <w:t xml:space="preserve">   Rituals    </w:t>
      </w:r>
      <w:r>
        <w:t xml:space="preserve">   Spirituality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Catholic Prayer and Spirituality</dc:title>
  <dcterms:created xsi:type="dcterms:W3CDTF">2021-10-11T03:01:55Z</dcterms:created>
  <dcterms:modified xsi:type="dcterms:W3CDTF">2021-10-11T03:01:55Z</dcterms:modified>
</cp:coreProperties>
</file>