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Catholic Prayers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act of hope    </w:t>
      </w:r>
      <w:r>
        <w:t xml:space="preserve">   the angelus    </w:t>
      </w:r>
      <w:r>
        <w:t xml:space="preserve">   the magnificant    </w:t>
      </w:r>
      <w:r>
        <w:t xml:space="preserve">   the holy rosary    </w:t>
      </w:r>
      <w:r>
        <w:t xml:space="preserve">   act of contrition    </w:t>
      </w:r>
      <w:r>
        <w:t xml:space="preserve">   guardian angel prayer    </w:t>
      </w:r>
      <w:r>
        <w:t xml:space="preserve">   nicene creed    </w:t>
      </w:r>
      <w:r>
        <w:t xml:space="preserve">   apostles creed    </w:t>
      </w:r>
      <w:r>
        <w:t xml:space="preserve">   glory be    </w:t>
      </w:r>
      <w:r>
        <w:t xml:space="preserve">   Sign Of The Cross    </w:t>
      </w:r>
      <w:r>
        <w:t xml:space="preserve">   Hail Mary    </w:t>
      </w:r>
      <w:r>
        <w:t xml:space="preserve">   Lords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Prayers</dc:title>
  <dcterms:created xsi:type="dcterms:W3CDTF">2021-10-11T03:02:16Z</dcterms:created>
  <dcterms:modified xsi:type="dcterms:W3CDTF">2021-10-11T03:02:16Z</dcterms:modified>
</cp:coreProperties>
</file>