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Saints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Nicholas    </w:t>
      </w:r>
      <w:r>
        <w:t xml:space="preserve">   Frances    </w:t>
      </w:r>
      <w:r>
        <w:t xml:space="preserve">   Juan    </w:t>
      </w:r>
      <w:r>
        <w:t xml:space="preserve">   Peter    </w:t>
      </w:r>
      <w:r>
        <w:t xml:space="preserve">   Rita    </w:t>
      </w:r>
      <w:r>
        <w:t xml:space="preserve">   Joan    </w:t>
      </w:r>
      <w:r>
        <w:t xml:space="preserve">   Marguerite    </w:t>
      </w:r>
      <w:r>
        <w:t xml:space="preserve">   Valentine    </w:t>
      </w:r>
      <w:r>
        <w:t xml:space="preserve">   Thomas    </w:t>
      </w:r>
      <w:r>
        <w:t xml:space="preserve">   Isidore    </w:t>
      </w:r>
      <w:r>
        <w:t xml:space="preserve">   Augustine    </w:t>
      </w:r>
      <w:r>
        <w:t xml:space="preserve">   Vincent    </w:t>
      </w:r>
      <w:r>
        <w:t xml:space="preserve">   Teresa    </w:t>
      </w:r>
      <w:r>
        <w:t xml:space="preserve">   Rose    </w:t>
      </w:r>
      <w:r>
        <w:t xml:space="preserve">   Elizabeth    </w:t>
      </w:r>
      <w:r>
        <w:t xml:space="preserve">   Raphael    </w:t>
      </w:r>
      <w:r>
        <w:t xml:space="preserve">   Gabriel    </w:t>
      </w:r>
      <w:r>
        <w:t xml:space="preserve">   Michael    </w:t>
      </w:r>
      <w:r>
        <w:t xml:space="preserve">   John    </w:t>
      </w:r>
      <w:r>
        <w:t xml:space="preserve">   Joachim    </w:t>
      </w:r>
      <w:r>
        <w:t xml:space="preserve">   Anne    </w:t>
      </w:r>
      <w:r>
        <w:t xml:space="preserve">   George    </w:t>
      </w:r>
      <w:r>
        <w:t xml:space="preserve">   Bernadette    </w:t>
      </w:r>
      <w:r>
        <w:t xml:space="preserve">   Joseph    </w:t>
      </w:r>
      <w:r>
        <w:t xml:space="preserve">   Blessed Virgin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Saints Word Search</dc:title>
  <dcterms:created xsi:type="dcterms:W3CDTF">2021-10-11T03:00:55Z</dcterms:created>
  <dcterms:modified xsi:type="dcterms:W3CDTF">2021-10-11T03:00:55Z</dcterms:modified>
</cp:coreProperties>
</file>