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School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furture    </w:t>
      </w:r>
      <w:r>
        <w:t xml:space="preserve">   projects    </w:t>
      </w:r>
      <w:r>
        <w:t xml:space="preserve">   art    </w:t>
      </w:r>
      <w:r>
        <w:t xml:space="preserve">   Spanish    </w:t>
      </w:r>
      <w:r>
        <w:t xml:space="preserve">   pride    </w:t>
      </w:r>
      <w:r>
        <w:t xml:space="preserve">   math    </w:t>
      </w:r>
      <w:r>
        <w:t xml:space="preserve">   knowledge    </w:t>
      </w:r>
      <w:r>
        <w:t xml:space="preserve">   service    </w:t>
      </w:r>
      <w:r>
        <w:t xml:space="preserve">   learning    </w:t>
      </w:r>
      <w:r>
        <w:t xml:space="preserve">   music    </w:t>
      </w:r>
      <w:r>
        <w:t xml:space="preserve">   Mass    </w:t>
      </w:r>
      <w:r>
        <w:t xml:space="preserve">   faith    </w:t>
      </w:r>
      <w:r>
        <w:t xml:space="preserve">   friends    </w:t>
      </w:r>
      <w:r>
        <w:t xml:space="preserve">   Jesus    </w:t>
      </w:r>
      <w:r>
        <w:t xml:space="preserve">   religion    </w:t>
      </w:r>
      <w:r>
        <w:t xml:space="preserve">   science    </w:t>
      </w:r>
      <w:r>
        <w:t xml:space="preserve">   social studies    </w:t>
      </w:r>
      <w:r>
        <w:t xml:space="preserve">   sports    </w:t>
      </w:r>
      <w:r>
        <w:t xml:space="preserve">   clubs    </w:t>
      </w:r>
      <w:r>
        <w:t xml:space="preserve">   uniforms    </w:t>
      </w:r>
      <w:r>
        <w:t xml:space="preserve">   spirit    </w:t>
      </w:r>
      <w:r>
        <w:t xml:space="preserve">   teachers    </w:t>
      </w:r>
      <w:r>
        <w:t xml:space="preserve">   priests    </w:t>
      </w:r>
      <w:r>
        <w:t xml:space="preserve">   recess    </w:t>
      </w:r>
      <w:r>
        <w:t xml:space="preserve">   media    </w:t>
      </w:r>
      <w:r>
        <w:t xml:space="preserve">   lunch    </w:t>
      </w:r>
      <w:r>
        <w:t xml:space="preserve">   language arts    </w:t>
      </w:r>
      <w:r>
        <w:t xml:space="preserve">   education    </w:t>
      </w:r>
      <w:r>
        <w:t xml:space="preserve">   computers    </w:t>
      </w:r>
      <w:r>
        <w:t xml:space="preserve">   Celtics    </w:t>
      </w:r>
      <w:r>
        <w:t xml:space="preserve">   books    </w:t>
      </w:r>
      <w:r>
        <w:t xml:space="preserve">   school    </w:t>
      </w:r>
      <w:r>
        <w:t xml:space="preserve">   Saint Lawrence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School Week 2017</dc:title>
  <dcterms:created xsi:type="dcterms:W3CDTF">2021-10-11T03:00:48Z</dcterms:created>
  <dcterms:modified xsi:type="dcterms:W3CDTF">2021-10-11T03:00:48Z</dcterms:modified>
</cp:coreProperties>
</file>