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Schools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Devoted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expression of thanks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of admiration for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Behaving in a polite of friendly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perform duties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gain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receiving or giving instruction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 or indicate something or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assistance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devoted to a task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 and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accomplishing an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of those you love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skills of a person through experience 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belief of something</w:t>
            </w:r>
          </w:p>
        </w:tc>
      </w:tr>
    </w:tbl>
    <w:p>
      <w:pPr>
        <w:pStyle w:val="WordBankMedium"/>
      </w:pPr>
      <w:r>
        <w:t xml:space="preserve">   Faithful    </w:t>
      </w:r>
      <w:r>
        <w:t xml:space="preserve">   welcoming    </w:t>
      </w:r>
      <w:r>
        <w:t xml:space="preserve">   prayer    </w:t>
      </w:r>
      <w:r>
        <w:t xml:space="preserve">   knowledge    </w:t>
      </w:r>
      <w:r>
        <w:t xml:space="preserve">   respect    </w:t>
      </w:r>
      <w:r>
        <w:t xml:space="preserve">   trust    </w:t>
      </w:r>
      <w:r>
        <w:t xml:space="preserve">   learn    </w:t>
      </w:r>
      <w:r>
        <w:t xml:space="preserve">   successful    </w:t>
      </w:r>
      <w:r>
        <w:t xml:space="preserve">   serve    </w:t>
      </w:r>
      <w:r>
        <w:t xml:space="preserve">   guide    </w:t>
      </w:r>
      <w:r>
        <w:t xml:space="preserve">   dedicated    </w:t>
      </w:r>
      <w:r>
        <w:t xml:space="preserve">   education    </w:t>
      </w:r>
      <w:r>
        <w:t xml:space="preserve">   friendly    </w:t>
      </w:r>
      <w:r>
        <w:t xml:space="preserve">   supporting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Schools Week</dc:title>
  <dcterms:created xsi:type="dcterms:W3CDTF">2021-10-11T03:01:43Z</dcterms:created>
  <dcterms:modified xsi:type="dcterms:W3CDTF">2021-10-11T03:01:43Z</dcterms:modified>
</cp:coreProperties>
</file>