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Schools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 foundation or growth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loyal to a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Willingness to forgive; Allowing room for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from risk/harm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Acting jointly or in compliance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same value as those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required to rely on someone/thing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that succeeds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Faith and hope in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Faithful/ in allegiance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to opinion or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Relating to diverse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and trust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thrive and develop into something greater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guide the way</w:t>
            </w:r>
          </w:p>
        </w:tc>
      </w:tr>
    </w:tbl>
    <w:p>
      <w:pPr>
        <w:pStyle w:val="WordBankMedium"/>
      </w:pPr>
      <w:r>
        <w:t xml:space="preserve">   Multicultural     </w:t>
      </w:r>
      <w:r>
        <w:t xml:space="preserve">   Safety    </w:t>
      </w:r>
      <w:r>
        <w:t xml:space="preserve">   Equality    </w:t>
      </w:r>
      <w:r>
        <w:t xml:space="preserve">   Devotion     </w:t>
      </w:r>
      <w:r>
        <w:t xml:space="preserve">   Cooperation     </w:t>
      </w:r>
      <w:r>
        <w:t xml:space="preserve">   Forgiving     </w:t>
      </w:r>
      <w:r>
        <w:t xml:space="preserve">   Supporting     </w:t>
      </w:r>
      <w:r>
        <w:t xml:space="preserve">   Growing    </w:t>
      </w:r>
      <w:r>
        <w:t xml:space="preserve">   Faithful    </w:t>
      </w:r>
      <w:r>
        <w:t xml:space="preserve">   Trusting     </w:t>
      </w:r>
      <w:r>
        <w:t xml:space="preserve">   Understanding     </w:t>
      </w:r>
      <w:r>
        <w:t xml:space="preserve">   Independent     </w:t>
      </w:r>
      <w:r>
        <w:t xml:space="preserve">   Loyal    </w:t>
      </w:r>
      <w:r>
        <w:t xml:space="preserve">   Leaders    </w:t>
      </w:r>
      <w:r>
        <w:t xml:space="preserve">   Successful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Schools Week</dc:title>
  <dcterms:created xsi:type="dcterms:W3CDTF">2021-10-11T03:01:46Z</dcterms:created>
  <dcterms:modified xsi:type="dcterms:W3CDTF">2021-10-11T03:01:46Z</dcterms:modified>
</cp:coreProperties>
</file>