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Schools Week</w:t>
      </w:r>
    </w:p>
    <w:p>
      <w:pPr>
        <w:pStyle w:val="Questions"/>
      </w:pPr>
      <w:r>
        <w:t xml:space="preserve">1. LHAICCTO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SOHCLSO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KWEE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LHAI RYAM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ROU ARTFEH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IHLA YOLH ENQEU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SJSEU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ASTIN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YAORRS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TSCAMNSREA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MNUOMNOCI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ST ICSAFNR ED ASESL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FEURRBAY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Schools Week</dc:title>
  <dcterms:created xsi:type="dcterms:W3CDTF">2021-10-11T03:02:14Z</dcterms:created>
  <dcterms:modified xsi:type="dcterms:W3CDTF">2021-10-11T03:02:14Z</dcterms:modified>
</cp:coreProperties>
</file>