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Catholic Schools Week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Kind and pleasant in a  ________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Displaying kindness or concern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greater knowledge and understanding about a subject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Protected from or not exposed to danger or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the right to do or obtain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particular aspect, point, or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strong belief or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or involving the imagination or original ideas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Facts or information acquired by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Furnishing assistance 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 or care over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Accomplishment of an aim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wanting to know or learn about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Firm belief in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education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Schools Week Word Puzzle</dc:title>
  <dcterms:created xsi:type="dcterms:W3CDTF">2021-10-11T03:01:41Z</dcterms:created>
  <dcterms:modified xsi:type="dcterms:W3CDTF">2021-10-11T03:01:41Z</dcterms:modified>
</cp:coreProperties>
</file>