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Social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Reform    </w:t>
      </w:r>
      <w:r>
        <w:t xml:space="preserve">   Peace    </w:t>
      </w:r>
      <w:r>
        <w:t xml:space="preserve">   Respect    </w:t>
      </w:r>
      <w:r>
        <w:t xml:space="preserve">   Friendship    </w:t>
      </w:r>
      <w:r>
        <w:t xml:space="preserve">   Caring    </w:t>
      </w:r>
      <w:r>
        <w:t xml:space="preserve">   Sharing    </w:t>
      </w:r>
      <w:r>
        <w:t xml:space="preserve">   Theology    </w:t>
      </w:r>
      <w:r>
        <w:t xml:space="preserve">   Teaching    </w:t>
      </w:r>
      <w:r>
        <w:t xml:space="preserve">   Human    </w:t>
      </w:r>
      <w:r>
        <w:t xml:space="preserve">   Life    </w:t>
      </w:r>
      <w:r>
        <w:t xml:space="preserve">   Dignity    </w:t>
      </w:r>
      <w:r>
        <w:t xml:space="preserve">   Loving    </w:t>
      </w:r>
      <w:r>
        <w:t xml:space="preserve">   Kindness    </w:t>
      </w:r>
      <w:r>
        <w:t xml:space="preserve">   Helpful    </w:t>
      </w:r>
      <w:r>
        <w:t xml:space="preserve">   God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Social Teaching</dc:title>
  <dcterms:created xsi:type="dcterms:W3CDTF">2021-10-11T03:00:45Z</dcterms:created>
  <dcterms:modified xsi:type="dcterms:W3CDTF">2021-10-11T03:00:45Z</dcterms:modified>
</cp:coreProperties>
</file>