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Social Teaching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socialist    </w:t>
      </w:r>
      <w:r>
        <w:t xml:space="preserve">   stewardship    </w:t>
      </w:r>
      <w:r>
        <w:t xml:space="preserve">   peace    </w:t>
      </w:r>
      <w:r>
        <w:t xml:space="preserve">   government    </w:t>
      </w:r>
      <w:r>
        <w:t xml:space="preserve">   solidarity    </w:t>
      </w:r>
      <w:r>
        <w:t xml:space="preserve">   global    </w:t>
      </w:r>
      <w:r>
        <w:t xml:space="preserve">   workers    </w:t>
      </w:r>
      <w:r>
        <w:t xml:space="preserve">   rights    </w:t>
      </w:r>
      <w:r>
        <w:t xml:space="preserve">   dignity    </w:t>
      </w:r>
      <w:r>
        <w:t xml:space="preserve">   participation    </w:t>
      </w:r>
      <w:r>
        <w:t xml:space="preserve">   vulnerable    </w:t>
      </w:r>
      <w:r>
        <w:t xml:space="preserve">   poor    </w:t>
      </w:r>
      <w:r>
        <w:t xml:space="preserve">   option    </w:t>
      </w:r>
      <w:r>
        <w:t xml:space="preserve">   responsibilities    </w:t>
      </w:r>
      <w:r>
        <w:t xml:space="preserve">   good    </w:t>
      </w:r>
      <w:r>
        <w:t xml:space="preserve">   common    </w:t>
      </w:r>
      <w:r>
        <w:t xml:space="preserve">   community    </w:t>
      </w:r>
      <w:r>
        <w:t xml:space="preserve">   person    </w:t>
      </w:r>
      <w:r>
        <w:t xml:space="preserve">   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Social Teaching</dc:title>
  <dcterms:created xsi:type="dcterms:W3CDTF">2021-10-11T03:01:19Z</dcterms:created>
  <dcterms:modified xsi:type="dcterms:W3CDTF">2021-10-11T03:01:19Z</dcterms:modified>
</cp:coreProperties>
</file>