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Catholic Symbols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Christ refer to his apostles 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symbol that reminds everyone of the death and resurrection of Jesus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What is the name of the symbol which represents Jesus' heart and love for humanity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the Fleur-de-Lis represent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Sacraments of Initiation, The Sacraments of Healing and The Sacraments of Service are all part of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Catholic symbol 'crossed keys' otherwise known 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Dove symbolize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cross symbolize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Catholic symbol is sometimes depicted with an olive branch in its mouth as a symbol of peace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appears around the Sacred Heart symbol?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one of the oldest Catholic symbols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 one interpretation, the flower is a symbol of who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Catholic Symbols </dc:title>
  <dcterms:created xsi:type="dcterms:W3CDTF">2021-10-11T03:02:09Z</dcterms:created>
  <dcterms:modified xsi:type="dcterms:W3CDTF">2021-10-11T03:02:09Z</dcterms:modified>
</cp:coreProperties>
</file>