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Catholic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Priest's vestment of a colored outer garment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book that contains all the prayers said by the priest at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ornamental place in the church in which the consecrated Eucharist is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hollow cone on the end of a handle used to extinguish a candle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cup, usually gold, that holds the wine that becomes the Blood of Jesus at consecration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for the rite before the Eucharist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vessel of precious metal that is used for expostion of the Blessed Sacrament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tall headress worn by bishops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table in sanctuary that is a table for a communal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metal container suspended from chains in which incense is burned during worship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used to annopunce important parts of the Mass such as the consecration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religious pendant of cloth worn under the clothing which is usually adorned with the picture of a saint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Covered dish of water on the side of the tabernacle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place from which the readings and psalms are proclaimed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piece of cardboard or plastic which is covered in linen and used to cover the Chalice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large cross carried at the front of the procession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book that contains the Gospel readings for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small round container used to carry the consecrated host to the sick and homebound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small table on sanctuary to hold cruets, candles and chalice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Glass container which holds the wine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stand or basin containing water where Baptism takes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book containing the Bible readings from the Old and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priest's vestment of a lonf white base garment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cloth that is used by thepriest to clean the Chalice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chair in which the priest 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cloth used to cover the altar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Sacred consecrated area around the altar of a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cuplike container similar to a chalice but with a 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Catholic cleric's skullcap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lamp that is lit whnever the Blessed Sacrament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candle that represents the Light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table in the back of the center aisle where the bread and wine are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pitcher used to hold the wine which will be consecrated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plate used to hold the large hosts which become the COnsecrated body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shaft resembling a shepherd's crook carried by a Bishop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Priest's vestment of a long"scarf" worn around the neck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Things</dc:title>
  <dcterms:created xsi:type="dcterms:W3CDTF">2021-10-11T03:01:06Z</dcterms:created>
  <dcterms:modified xsi:type="dcterms:W3CDTF">2021-10-11T03:01:06Z</dcterms:modified>
</cp:coreProperties>
</file>