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VS 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Jacobite    </w:t>
      </w:r>
      <w:r>
        <w:t xml:space="preserve">   Rebellion    </w:t>
      </w:r>
      <w:r>
        <w:t xml:space="preserve">   Jesus    </w:t>
      </w:r>
      <w:r>
        <w:t xml:space="preserve">   God    </w:t>
      </w:r>
      <w:r>
        <w:t xml:space="preserve">   Calvinism    </w:t>
      </w:r>
      <w:r>
        <w:t xml:space="preserve">   Lutheranism    </w:t>
      </w:r>
      <w:r>
        <w:t xml:space="preserve">   Holy    </w:t>
      </w:r>
      <w:r>
        <w:t xml:space="preserve">   Trinity    </w:t>
      </w:r>
      <w:r>
        <w:t xml:space="preserve">   Bible    </w:t>
      </w:r>
      <w:r>
        <w:t xml:space="preserve">   Pope    </w:t>
      </w:r>
      <w:r>
        <w:t xml:space="preserve">   Protestant    </w:t>
      </w:r>
      <w:r>
        <w:t xml:space="preserve">   Christianity    </w:t>
      </w:r>
      <w:r>
        <w:t xml:space="preserve">   Catholic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VS Christianity</dc:title>
  <dcterms:created xsi:type="dcterms:W3CDTF">2021-10-11T03:00:31Z</dcterms:created>
  <dcterms:modified xsi:type="dcterms:W3CDTF">2021-10-11T03:00:31Z</dcterms:modified>
</cp:coreProperties>
</file>