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succeed    </w:t>
      </w:r>
      <w:r>
        <w:t xml:space="preserve">   st mark    </w:t>
      </w:r>
      <w:r>
        <w:t xml:space="preserve">   serve    </w:t>
      </w:r>
      <w:r>
        <w:t xml:space="preserve">   pray    </w:t>
      </w:r>
      <w:r>
        <w:t xml:space="preserve">   love    </w:t>
      </w:r>
      <w:r>
        <w:t xml:space="preserve">   learn    </w:t>
      </w:r>
      <w:r>
        <w:t xml:space="preserve">   lead    </w:t>
      </w:r>
      <w:r>
        <w:t xml:space="preserve">   knowledge    </w:t>
      </w:r>
      <w:r>
        <w:t xml:space="preserve">   joy    </w:t>
      </w:r>
      <w:r>
        <w:t xml:space="preserve">   include    </w:t>
      </w:r>
      <w:r>
        <w:t xml:space="preserve">   gratitude    </w:t>
      </w:r>
      <w:r>
        <w:t xml:space="preserve">   forgive    </w:t>
      </w:r>
      <w:r>
        <w:t xml:space="preserve">   faith    </w:t>
      </w:r>
      <w:r>
        <w:t xml:space="preserve">   celebrate    </w:t>
      </w:r>
      <w:r>
        <w:t xml:space="preserve">   catholic school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Week 2019</dc:title>
  <dcterms:created xsi:type="dcterms:W3CDTF">2021-10-11T03:01:30Z</dcterms:created>
  <dcterms:modified xsi:type="dcterms:W3CDTF">2021-10-11T03:01:30Z</dcterms:modified>
</cp:coreProperties>
</file>