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covet    </w:t>
      </w:r>
      <w:r>
        <w:t xml:space="preserve">   consecration    </w:t>
      </w:r>
      <w:r>
        <w:t xml:space="preserve">   conscience    </w:t>
      </w:r>
      <w:r>
        <w:t xml:space="preserve">   confirmation    </w:t>
      </w:r>
      <w:r>
        <w:t xml:space="preserve">   confession    </w:t>
      </w:r>
      <w:r>
        <w:t xml:space="preserve">   ten commandments    </w:t>
      </w:r>
      <w:r>
        <w:t xml:space="preserve">   sin    </w:t>
      </w:r>
      <w:r>
        <w:t xml:space="preserve">   blessed sacrament    </w:t>
      </w:r>
      <w:r>
        <w:t xml:space="preserve">   bible    </w:t>
      </w:r>
      <w:r>
        <w:t xml:space="preserve">   beatitudes    </w:t>
      </w:r>
      <w:r>
        <w:t xml:space="preserve">   baptism    </w:t>
      </w:r>
      <w:r>
        <w:t xml:space="preserve">   apostolic    </w:t>
      </w:r>
      <w:r>
        <w:t xml:space="preserve">   anointing of the sick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 Search </dc:title>
  <dcterms:created xsi:type="dcterms:W3CDTF">2021-10-11T03:01:52Z</dcterms:created>
  <dcterms:modified xsi:type="dcterms:W3CDTF">2021-10-11T03:01:52Z</dcterms:modified>
</cp:coreProperties>
</file>