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Catholic Words</w:t>
      </w:r>
    </w:p>
    <w:p>
      <w:pPr>
        <w:pStyle w:val="Questions"/>
      </w:pPr>
      <w:r>
        <w:t xml:space="preserve">1. SASIMEH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SJUSE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VBIEELE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FGVRSSNEOIE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ACHTCLIO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TSERAE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BTPSAIM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AVTNDE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EARISTHCU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NEMA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OCNEFSNSOI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ETNL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IATHF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CCRUHH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ROISVUA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Words</dc:title>
  <dcterms:created xsi:type="dcterms:W3CDTF">2021-10-11T03:01:37Z</dcterms:created>
  <dcterms:modified xsi:type="dcterms:W3CDTF">2021-10-11T03:01:37Z</dcterms:modified>
</cp:coreProperties>
</file>