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Catholic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baptism    </w:t>
      </w:r>
      <w:r>
        <w:t xml:space="preserve">   Christians    </w:t>
      </w:r>
      <w:r>
        <w:t xml:space="preserve">   Christmas    </w:t>
      </w:r>
      <w:r>
        <w:t xml:space="preserve">   Church    </w:t>
      </w:r>
      <w:r>
        <w:t xml:space="preserve">   commandment    </w:t>
      </w:r>
      <w:r>
        <w:t xml:space="preserve">   Creator    </w:t>
      </w:r>
      <w:r>
        <w:t xml:space="preserve">   Easter    </w:t>
      </w:r>
      <w:r>
        <w:t xml:space="preserve">   Faith    </w:t>
      </w:r>
      <w:r>
        <w:t xml:space="preserve">   Father Chad    </w:t>
      </w:r>
      <w:r>
        <w:t xml:space="preserve">   God the Father    </w:t>
      </w:r>
      <w:r>
        <w:t xml:space="preserve">   Great Commandment    </w:t>
      </w:r>
      <w:r>
        <w:t xml:space="preserve">   heaven    </w:t>
      </w:r>
      <w:r>
        <w:t xml:space="preserve">   Holy Communion    </w:t>
      </w:r>
      <w:r>
        <w:t xml:space="preserve">   Holy Family    </w:t>
      </w:r>
      <w:r>
        <w:t xml:space="preserve">   Holy Spirit    </w:t>
      </w:r>
      <w:r>
        <w:t xml:space="preserve">   Holy Trinity    </w:t>
      </w:r>
      <w:r>
        <w:t xml:space="preserve">   Jesus    </w:t>
      </w:r>
      <w:r>
        <w:t xml:space="preserve">   Joseph    </w:t>
      </w:r>
      <w:r>
        <w:t xml:space="preserve">   kingdom of God    </w:t>
      </w:r>
      <w:r>
        <w:t xml:space="preserve">   Last Supper    </w:t>
      </w:r>
      <w:r>
        <w:t xml:space="preserve">   Mary    </w:t>
      </w:r>
      <w:r>
        <w:t xml:space="preserve">   mass    </w:t>
      </w:r>
      <w:r>
        <w:t xml:space="preserve">   praise    </w:t>
      </w:r>
      <w:r>
        <w:t xml:space="preserve">   prayer    </w:t>
      </w:r>
      <w:r>
        <w:t xml:space="preserve">   sacraments    </w:t>
      </w:r>
      <w:r>
        <w:t xml:space="preserve">   serve    </w:t>
      </w:r>
      <w:r>
        <w:t xml:space="preserve">   sin    </w:t>
      </w:r>
      <w:r>
        <w:t xml:space="preserve">   Son of God    </w:t>
      </w:r>
      <w:r>
        <w:t xml:space="preserve">   Ten Commandments    </w:t>
      </w:r>
      <w:r>
        <w:t xml:space="preserve">   Vacation Bible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Catholic Words</dc:title>
  <dcterms:created xsi:type="dcterms:W3CDTF">2021-10-11T03:00:24Z</dcterms:created>
  <dcterms:modified xsi:type="dcterms:W3CDTF">2021-10-11T03:00:24Z</dcterms:modified>
</cp:coreProperties>
</file>