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Youth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do Catholics believe that life starts?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third person in the trinity?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fruit of the spirit that starts with 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someone who looks after God's Creation?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first official creed of the Chruch?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creed that was written in the council of Nicaea?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Catholic that helped the vulnerable India?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fruit of the spirit that starts with 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fruit of the spirit that starts with 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gave the gift of life?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Youth Crossword</dc:title>
  <dcterms:created xsi:type="dcterms:W3CDTF">2021-10-11T03:01:17Z</dcterms:created>
  <dcterms:modified xsi:type="dcterms:W3CDTF">2021-10-11T03:01:17Z</dcterms:modified>
</cp:coreProperties>
</file>