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Catholic word scramble </w:t>
      </w:r>
    </w:p>
    <w:p>
      <w:pPr>
        <w:pStyle w:val="Questions"/>
      </w:pPr>
      <w:r>
        <w:t xml:space="preserve">1. OEPP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EBBIL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AOTMRCNIIONF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IORISGELU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HHSCAPROBI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TOSAEPL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HPIOSB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RDCALATHE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UCNIMOONM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CSELIIDP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word scramble </dc:title>
  <dcterms:created xsi:type="dcterms:W3CDTF">2021-10-11T03:01:35Z</dcterms:created>
  <dcterms:modified xsi:type="dcterms:W3CDTF">2021-10-11T03:01:35Z</dcterms:modified>
</cp:coreProperties>
</file>