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confession    </w:t>
      </w:r>
      <w:r>
        <w:t xml:space="preserve">   exodus    </w:t>
      </w:r>
      <w:r>
        <w:t xml:space="preserve">   catholic    </w:t>
      </w:r>
      <w:r>
        <w:t xml:space="preserve">   god    </w:t>
      </w:r>
      <w:r>
        <w:t xml:space="preserve">   sacrament    </w:t>
      </w:r>
      <w:r>
        <w:t xml:space="preserve">   priest    </w:t>
      </w:r>
      <w:r>
        <w:t xml:space="preserve">   lastsupper    </w:t>
      </w:r>
      <w:r>
        <w:t xml:space="preserve">   passover    </w:t>
      </w:r>
      <w:r>
        <w:t xml:space="preserve">   eucharist    </w:t>
      </w:r>
      <w:r>
        <w:t xml:space="preserve">   blood    </w:t>
      </w:r>
      <w:r>
        <w:t xml:space="preserve">   holy water    </w:t>
      </w:r>
      <w:r>
        <w:t xml:space="preserve">   lector    </w:t>
      </w:r>
      <w:r>
        <w:t xml:space="preserve">   purifier    </w:t>
      </w:r>
      <w:r>
        <w:t xml:space="preserve">   communion    </w:t>
      </w:r>
      <w:r>
        <w:t xml:space="preserve">   chalice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words</dc:title>
  <dcterms:created xsi:type="dcterms:W3CDTF">2021-10-11T03:01:57Z</dcterms:created>
  <dcterms:modified xsi:type="dcterms:W3CDTF">2021-10-11T03:01:57Z</dcterms:modified>
</cp:coreProperties>
</file>