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Catholicism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Apostles Creed    </w:t>
      </w:r>
      <w:r>
        <w:t xml:space="preserve">   Apostles    </w:t>
      </w:r>
      <w:r>
        <w:t xml:space="preserve">   Bishop    </w:t>
      </w:r>
      <w:r>
        <w:t xml:space="preserve">   Catholicism    </w:t>
      </w:r>
      <w:r>
        <w:t xml:space="preserve">   Eucharist    </w:t>
      </w:r>
      <w:r>
        <w:t xml:space="preserve">   God    </w:t>
      </w:r>
      <w:r>
        <w:t xml:space="preserve">   Gospels    </w:t>
      </w:r>
      <w:r>
        <w:t xml:space="preserve">   Holy Spirit    </w:t>
      </w:r>
      <w:r>
        <w:t xml:space="preserve">   Jesus Christ    </w:t>
      </w:r>
      <w:r>
        <w:t xml:space="preserve">   New Testament    </w:t>
      </w:r>
      <w:r>
        <w:t xml:space="preserve">   Old Testament    </w:t>
      </w:r>
      <w:r>
        <w:t xml:space="preserve">   Paschal Mystery    </w:t>
      </w:r>
      <w:r>
        <w:t xml:space="preserve">   Pope    </w:t>
      </w:r>
      <w:r>
        <w:t xml:space="preserve">   Reconciliation    </w:t>
      </w:r>
      <w:r>
        <w:t xml:space="preserve">   Ten Commandments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Catholicism</dc:title>
  <dcterms:created xsi:type="dcterms:W3CDTF">2021-10-11T03:01:33Z</dcterms:created>
  <dcterms:modified xsi:type="dcterms:W3CDTF">2021-10-11T03:01:33Z</dcterms:modified>
</cp:coreProperties>
</file>