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HOLYSPIRIT    </w:t>
      </w:r>
      <w:r>
        <w:t xml:space="preserve">   CRUCIFIX    </w:t>
      </w:r>
      <w:r>
        <w:t xml:space="preserve">   IMAGODEI    </w:t>
      </w:r>
      <w:r>
        <w:t xml:space="preserve">   GOLDENRULE    </w:t>
      </w:r>
      <w:r>
        <w:t xml:space="preserve">   EVANGELIZATION    </w:t>
      </w:r>
      <w:r>
        <w:t xml:space="preserve">   APOSTLE    </w:t>
      </w:r>
      <w:r>
        <w:t xml:space="preserve">   CATHOLICISM    </w:t>
      </w:r>
      <w:r>
        <w:t xml:space="preserve">   PRAYER    </w:t>
      </w:r>
      <w:r>
        <w:t xml:space="preserve">   CHURCH    </w:t>
      </w:r>
      <w:r>
        <w:t xml:space="preserve">   GOD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Catholicism </dc:title>
  <dcterms:created xsi:type="dcterms:W3CDTF">2021-10-11T03:00:33Z</dcterms:created>
  <dcterms:modified xsi:type="dcterms:W3CDTF">2021-10-11T03:00:33Z</dcterms:modified>
</cp:coreProperties>
</file>