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Catholics Core beliefs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Ressurection and ascension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Baptism, eucharist, prayers for the sick, holy orders, marriage, confirmation  and confession are?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Christ's ______ coming, the day of the judgement and salvation of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is the ________ error free and revealed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God shows presence will be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soul even after death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Christ was born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chief teachings of the Catholic Church?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as catholic's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christ second coming will be the day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of the church and the communion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rights of becoming a christian which its necessary for salvation?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 Through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catholic beliefs are in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Catholics Core beliefs and values</dc:title>
  <dcterms:created xsi:type="dcterms:W3CDTF">2021-10-11T03:01:48Z</dcterms:created>
  <dcterms:modified xsi:type="dcterms:W3CDTF">2021-10-11T03:01:48Z</dcterms:modified>
</cp:coreProperties>
</file>