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Catholique dechiffrer!</w:t>
      </w:r>
    </w:p>
    <w:p>
      <w:pPr>
        <w:pStyle w:val="Questions"/>
      </w:pPr>
      <w:r>
        <w:t xml:space="preserve">1. SJUSE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ICOXR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EPTMEBA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AORRNTSFATNGUII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NIICCIRUXFO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IJHALE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 ISRRTOÉUNRCE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SCNS.IOENA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GDO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Catholique dechiffrer!</dc:title>
  <dcterms:created xsi:type="dcterms:W3CDTF">2021-10-11T03:01:26Z</dcterms:created>
  <dcterms:modified xsi:type="dcterms:W3CDTF">2021-10-11T03:01:26Z</dcterms:modified>
</cp:coreProperties>
</file>