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Cathy Cassidy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coco    </w:t>
      </w:r>
      <w:r>
        <w:t xml:space="preserve">   summer    </w:t>
      </w:r>
      <w:r>
        <w:t xml:space="preserve">   honey    </w:t>
      </w:r>
      <w:r>
        <w:t xml:space="preserve">   cherry    </w:t>
      </w:r>
      <w:r>
        <w:t xml:space="preserve">   sky    </w:t>
      </w:r>
      <w:r>
        <w:t xml:space="preserve">   beach    </w:t>
      </w:r>
      <w:r>
        <w:t xml:space="preserve">   sisters    </w:t>
      </w:r>
      <w:r>
        <w:t xml:space="preserve">   tannsberry    </w:t>
      </w:r>
      <w:r>
        <w:t xml:space="preserve">   girls    </w:t>
      </w:r>
      <w:r>
        <w:t xml:space="preserve">   box    </w:t>
      </w:r>
      <w:r>
        <w:t xml:space="preserve">   chocolate    </w:t>
      </w:r>
      <w:r>
        <w:t xml:space="preserve">   book    </w:t>
      </w:r>
      <w:r>
        <w:t xml:space="preserve">   author    </w:t>
      </w:r>
      <w:r>
        <w:t xml:space="preserve">   cassidy    </w:t>
      </w:r>
      <w:r>
        <w:t xml:space="preserve">   cathy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 Cassidy</dc:title>
  <dcterms:created xsi:type="dcterms:W3CDTF">2021-10-11T03:00:36Z</dcterms:created>
  <dcterms:modified xsi:type="dcterms:W3CDTF">2021-10-11T03:00:36Z</dcterms:modified>
</cp:coreProperties>
</file>