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Cathy Freeman </w:t>
      </w:r>
    </w:p>
    <w:p>
      <w:pPr>
        <w:pStyle w:val="Questions"/>
      </w:pPr>
      <w:r>
        <w:t xml:space="preserve">1. MOLSCIPY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NRU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PRTSIN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OSLW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TFSA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EIDBIERNLC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NDATNOUIFO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CATYH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AGBOLINRAI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UANLITRAAS 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Olympics     </w:t>
      </w:r>
      <w:r>
        <w:t xml:space="preserve">   Run    </w:t>
      </w:r>
      <w:r>
        <w:t xml:space="preserve">   Sprint    </w:t>
      </w:r>
      <w:r>
        <w:t xml:space="preserve">   Slow    </w:t>
      </w:r>
      <w:r>
        <w:t xml:space="preserve">   Fast    </w:t>
      </w:r>
      <w:r>
        <w:t xml:space="preserve">   Incredible     </w:t>
      </w:r>
      <w:r>
        <w:t xml:space="preserve">   Foundation     </w:t>
      </w:r>
      <w:r>
        <w:t xml:space="preserve">   Cathy    </w:t>
      </w:r>
      <w:r>
        <w:t xml:space="preserve">   Aboriginal     </w:t>
      </w:r>
      <w:r>
        <w:t xml:space="preserve">   Australian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Freeman </dc:title>
  <dcterms:created xsi:type="dcterms:W3CDTF">2021-10-11T03:00:55Z</dcterms:created>
  <dcterms:modified xsi:type="dcterms:W3CDTF">2021-10-11T03:00:55Z</dcterms:modified>
</cp:coreProperties>
</file>