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Cathy Freeman</w:t>
      </w:r>
    </w:p>
    <w:p>
      <w:pPr>
        <w:pStyle w:val="Questions"/>
      </w:pPr>
      <w:r>
        <w:t xml:space="preserve">1. PIYOCMSL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NUR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TNRIPS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WOLS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AFTS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CDILEENIRB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OOTDFNUIAN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TYCAH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GIBAROIANL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ASIARUNASTL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Cathy Freeman</dc:title>
  <dcterms:created xsi:type="dcterms:W3CDTF">2021-10-11T03:00:57Z</dcterms:created>
  <dcterms:modified xsi:type="dcterms:W3CDTF">2021-10-11T03:00:57Z</dcterms:modified>
</cp:coreProperties>
</file>