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Cathy's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agitation    </w:t>
      </w:r>
      <w:r>
        <w:t xml:space="preserve">   perspiration    </w:t>
      </w:r>
      <w:r>
        <w:t xml:space="preserve">   waif    </w:t>
      </w:r>
      <w:r>
        <w:t xml:space="preserve">   doleful    </w:t>
      </w:r>
      <w:r>
        <w:t xml:space="preserve">   lamentable    </w:t>
      </w:r>
      <w:r>
        <w:t xml:space="preserve">   tenacious    </w:t>
      </w:r>
      <w:r>
        <w:t xml:space="preserve">   obscurely    </w:t>
      </w:r>
      <w:r>
        <w:t xml:space="preserve">   discerned    </w:t>
      </w:r>
      <w:r>
        <w:t xml:space="preserve">   disengage    </w:t>
      </w:r>
      <w:r>
        <w:t xml:space="preserve">   melancholy    </w:t>
      </w:r>
      <w:r>
        <w:t xml:space="preserve">   importunate    </w:t>
      </w:r>
      <w:r>
        <w:t xml:space="preserve">   unhasp    </w:t>
      </w:r>
      <w:r>
        <w:t xml:space="preserve">   endeavoured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Cathy's Ghost</dc:title>
  <dcterms:created xsi:type="dcterms:W3CDTF">2021-10-11T03:01:24Z</dcterms:created>
  <dcterms:modified xsi:type="dcterms:W3CDTF">2021-10-11T03:01:24Z</dcterms:modified>
</cp:coreProperties>
</file>