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 101</w:t>
      </w:r>
    </w:p>
    <w:p>
      <w:pPr>
        <w:pStyle w:val="Questions"/>
      </w:pPr>
      <w:r>
        <w:t xml:space="preserve">1. APSEIRN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ORALGLD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AHAVNNAS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AERWOGNIN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LGENAB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MSIEASE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IMHNUKC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HXSPYN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MXNA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SEINBRIA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101</dc:title>
  <dcterms:created xsi:type="dcterms:W3CDTF">2021-10-11T03:00:59Z</dcterms:created>
  <dcterms:modified xsi:type="dcterms:W3CDTF">2021-10-11T03:00:59Z</dcterms:modified>
</cp:coreProperties>
</file>