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toy cats play with that can burn your eyes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completely unnecessary object that your cat scraches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your cat that can smell you from a mile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Cats mortal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sharp things coming out of your cat’s paws that certainly can’t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thing that can kill your cat (because they’re immortal)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your cat that watches your every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food you give your cat when it is good (which is always)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your cat that can tear you shreds and eat you afterwards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food you feed your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noise your cat makes when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animal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fluff on your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your cat does when it gets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 your cat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your cat mercilessly chases and plays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to your cat that can hear and track your every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2021-10-11T03:01:37Z</dcterms:created>
  <dcterms:modified xsi:type="dcterms:W3CDTF">2021-10-11T03:01:37Z</dcterms:modified>
</cp:coreProperties>
</file>