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Mainecoon    </w:t>
      </w:r>
      <w:r>
        <w:t xml:space="preserve">   Cheetah    </w:t>
      </w:r>
      <w:r>
        <w:t xml:space="preserve">   Tabby    </w:t>
      </w:r>
      <w:r>
        <w:t xml:space="preserve">   Bengal    </w:t>
      </w:r>
      <w:r>
        <w:t xml:space="preserve">   Lynx    </w:t>
      </w:r>
      <w:r>
        <w:t xml:space="preserve">   Lion    </w:t>
      </w:r>
      <w:r>
        <w:t xml:space="preserve">   Tiger    </w:t>
      </w:r>
      <w:r>
        <w:t xml:space="preserve">   Panther    </w:t>
      </w:r>
      <w:r>
        <w:t xml:space="preserve">   Leopard    </w:t>
      </w:r>
      <w:r>
        <w:t xml:space="preserve">   Calico    </w:t>
      </w:r>
      <w:r>
        <w:t xml:space="preserve">   Persian    </w:t>
      </w:r>
      <w:r>
        <w:t xml:space="preserve">   Puma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2021-10-11T03:01:42Z</dcterms:created>
  <dcterms:modified xsi:type="dcterms:W3CDTF">2021-10-11T03:01:42Z</dcterms:modified>
</cp:coreProperties>
</file>