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lives is a cat supposed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wild cat also known as ‘Dwarf Leopard’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cat known for its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fur around a lions neck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male cat referred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they first send a cat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world’s 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group of cats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cat that lives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used to worship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cat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cat that lives with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group of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degree can a cat rotate its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does scientists believe grass apears to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only part of the body a cat can sweat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female cat referred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2021-10-11T03:01:46Z</dcterms:created>
  <dcterms:modified xsi:type="dcterms:W3CDTF">2021-10-11T03:01:46Z</dcterms:modified>
</cp:coreProperties>
</file>