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have an extra ____________that allows them to taste scents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 cats tend to be ___________pawed, and girl cats tend to be right pawed.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adult cat's _____________is approximately two inches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can _____________ 30 miles per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house cat genetically 95.6%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teeth do adult cats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 can _____________five times its height.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average, how many bones does a cat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cat's nose is unique, much like human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cat's rough ___________ can lick bones clean of any meat.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2021-10-11T03:01:50Z</dcterms:created>
  <dcterms:modified xsi:type="dcterms:W3CDTF">2021-10-11T03:01:50Z</dcterms:modified>
</cp:coreProperties>
</file>