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clouded leopard    </w:t>
      </w:r>
      <w:r>
        <w:t xml:space="preserve">   white tiger    </w:t>
      </w:r>
      <w:r>
        <w:t xml:space="preserve">   liger    </w:t>
      </w:r>
      <w:r>
        <w:t xml:space="preserve">   snow leopard    </w:t>
      </w:r>
      <w:r>
        <w:t xml:space="preserve">   puma    </w:t>
      </w:r>
      <w:r>
        <w:t xml:space="preserve">   ocelot    </w:t>
      </w:r>
      <w:r>
        <w:t xml:space="preserve">   cheetah    </w:t>
      </w:r>
      <w:r>
        <w:t xml:space="preserve">   hyena    </w:t>
      </w:r>
      <w:r>
        <w:t xml:space="preserve">   lion    </w:t>
      </w:r>
      <w:r>
        <w:t xml:space="preserve">   panther    </w:t>
      </w:r>
      <w:r>
        <w:t xml:space="preserve">   jaguar    </w:t>
      </w:r>
      <w:r>
        <w:t xml:space="preserve">   lynx    </w:t>
      </w:r>
      <w:r>
        <w:t xml:space="preserve">   kitten    </w:t>
      </w:r>
      <w:r>
        <w:t xml:space="preserve">   leopard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2021-10-11T03:01:53Z</dcterms:created>
  <dcterms:modified xsi:type="dcterms:W3CDTF">2021-10-11T03:01:53Z</dcterms:modified>
</cp:coreProperties>
</file>