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cats like when you ...... their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cats speak, it's called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cat is angry it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like to drink this white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cat's tongue isn't smooth it's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cat's like to catch this little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cat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cats aren't playing, they like to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cat's feet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cat's nails are called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cat's have long hairs on their faces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cats are happy, they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2021-10-11T03:02:12Z</dcterms:created>
  <dcterms:modified xsi:type="dcterms:W3CDTF">2021-10-11T03:02:12Z</dcterms:modified>
</cp:coreProperties>
</file>