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Bluefur    </w:t>
      </w:r>
      <w:r>
        <w:t xml:space="preserve">   Cinderpelt    </w:t>
      </w:r>
      <w:r>
        <w:t xml:space="preserve">   Fireheart    </w:t>
      </w:r>
      <w:r>
        <w:t xml:space="preserve">   Greystripe    </w:t>
      </w:r>
      <w:r>
        <w:t xml:space="preserve">   Hawkfrost    </w:t>
      </w:r>
      <w:r>
        <w:t xml:space="preserve">   Leafpool    </w:t>
      </w:r>
      <w:r>
        <w:t xml:space="preserve">   Lionblaze    </w:t>
      </w:r>
      <w:r>
        <w:t xml:space="preserve">   Mistyfoot    </w:t>
      </w:r>
      <w:r>
        <w:t xml:space="preserve">   Mosskit    </w:t>
      </w:r>
      <w:r>
        <w:t xml:space="preserve">   Oakheart    </w:t>
      </w:r>
      <w:r>
        <w:t xml:space="preserve">   Snowfur    </w:t>
      </w:r>
      <w:r>
        <w:t xml:space="preserve">   Squirrelflight    </w:t>
      </w:r>
      <w:r>
        <w:t xml:space="preserve">   Stonefur    </w:t>
      </w:r>
      <w:r>
        <w:t xml:space="preserve">   Thistleclaw    </w:t>
      </w:r>
      <w:r>
        <w:t xml:space="preserve">   Yellowfang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2021-10-11T03:02:14Z</dcterms:created>
  <dcterms:modified xsi:type="dcterms:W3CDTF">2021-10-11T03:02:14Z</dcterms:modified>
</cp:coreProperties>
</file>