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calico    </w:t>
      </w:r>
      <w:r>
        <w:t xml:space="preserve">   claws    </w:t>
      </w:r>
      <w:r>
        <w:t xml:space="preserve">   cougar    </w:t>
      </w:r>
      <w:r>
        <w:t xml:space="preserve">   ears    </w:t>
      </w:r>
      <w:r>
        <w:t xml:space="preserve">   leopard    </w:t>
      </w:r>
      <w:r>
        <w:t xml:space="preserve">   lion    </w:t>
      </w:r>
      <w:r>
        <w:t xml:space="preserve">   paws    </w:t>
      </w:r>
      <w:r>
        <w:t xml:space="preserve">   spots    </w:t>
      </w:r>
      <w:r>
        <w:t xml:space="preserve">   stripes    </w:t>
      </w:r>
      <w:r>
        <w:t xml:space="preserve">   tabby    </w:t>
      </w:r>
      <w:r>
        <w:t xml:space="preserve">   tails    </w:t>
      </w:r>
      <w:r>
        <w:t xml:space="preserve">   teeth    </w:t>
      </w:r>
      <w:r>
        <w:t xml:space="preserve">   tiger    </w:t>
      </w:r>
      <w:r>
        <w:t xml:space="preserve">   tuxedo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Cats</dc:title>
  <dcterms:created xsi:type="dcterms:W3CDTF">2021-10-11T03:02:17Z</dcterms:created>
  <dcterms:modified xsi:type="dcterms:W3CDTF">2021-10-11T03:02:17Z</dcterms:modified>
</cp:coreProperties>
</file>