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Furry    </w:t>
      </w:r>
      <w:r>
        <w:t xml:space="preserve">   Tail    </w:t>
      </w:r>
      <w:r>
        <w:t xml:space="preserve">   Tunnel    </w:t>
      </w:r>
      <w:r>
        <w:t xml:space="preserve">   Cash    </w:t>
      </w:r>
      <w:r>
        <w:t xml:space="preserve">   Toys    </w:t>
      </w:r>
      <w:r>
        <w:t xml:space="preserve">   Tabby    </w:t>
      </w:r>
      <w:r>
        <w:t xml:space="preserve">   Annie    </w:t>
      </w:r>
      <w:r>
        <w:t xml:space="preserve">   Kitten    </w:t>
      </w:r>
      <w:r>
        <w:t xml:space="preserve">   Cat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2021-11-18T03:42:12Z</dcterms:created>
  <dcterms:modified xsi:type="dcterms:W3CDTF">2021-11-18T03:42:12Z</dcterms:modified>
</cp:coreProperties>
</file>