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houe pets    </w:t>
      </w:r>
      <w:r>
        <w:t xml:space="preserve">   sharp claw    </w:t>
      </w:r>
      <w:r>
        <w:t xml:space="preserve">   hunters    </w:t>
      </w:r>
      <w:r>
        <w:t xml:space="preserve">   sly    </w:t>
      </w:r>
      <w:r>
        <w:t xml:space="preserve">   fast    </w:t>
      </w:r>
      <w:r>
        <w:t xml:space="preserve">   tabby    </w:t>
      </w:r>
      <w:r>
        <w:t xml:space="preserve">   ragdoll    </w:t>
      </w:r>
      <w:r>
        <w:t xml:space="preserve">   laperme    </w:t>
      </w:r>
      <w:r>
        <w:t xml:space="preserve">   burmese    </w:t>
      </w:r>
      <w:r>
        <w:t xml:space="preserve">   soft    </w:t>
      </w:r>
      <w:r>
        <w:t xml:space="preserve">   ancient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Cats</dc:title>
  <dcterms:created xsi:type="dcterms:W3CDTF">2021-10-11T03:00:50Z</dcterms:created>
  <dcterms:modified xsi:type="dcterms:W3CDTF">2021-10-11T03:00:50Z</dcterms:modified>
</cp:coreProperties>
</file>