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Calico    </w:t>
      </w:r>
      <w:r>
        <w:t xml:space="preserve">   Carnivore    </w:t>
      </w:r>
      <w:r>
        <w:t xml:space="preserve">   Cheetah    </w:t>
      </w:r>
      <w:r>
        <w:t xml:space="preserve">   Claws    </w:t>
      </w:r>
      <w:r>
        <w:t xml:space="preserve">   Cougar    </w:t>
      </w:r>
      <w:r>
        <w:t xml:space="preserve">   Domestic    </w:t>
      </w:r>
      <w:r>
        <w:t xml:space="preserve">   Feline    </w:t>
      </w:r>
      <w:r>
        <w:t xml:space="preserve">   Furry    </w:t>
      </w:r>
      <w:r>
        <w:t xml:space="preserve">   Jaguar    </w:t>
      </w:r>
      <w:r>
        <w:t xml:space="preserve">   Kitten    </w:t>
      </w:r>
      <w:r>
        <w:t xml:space="preserve">   Leopard    </w:t>
      </w:r>
      <w:r>
        <w:t xml:space="preserve">   Lion    </w:t>
      </w:r>
      <w:r>
        <w:t xml:space="preserve">   Mane    </w:t>
      </w:r>
      <w:r>
        <w:t xml:space="preserve">   Meowing    </w:t>
      </w:r>
      <w:r>
        <w:t xml:space="preserve">   Panther    </w:t>
      </w:r>
      <w:r>
        <w:t xml:space="preserve">   Purr    </w:t>
      </w:r>
      <w:r>
        <w:t xml:space="preserve">   Roar    </w:t>
      </w:r>
      <w:r>
        <w:t xml:space="preserve">   Scratch    </w:t>
      </w:r>
      <w:r>
        <w:t xml:space="preserve">   Siamese    </w:t>
      </w:r>
      <w:r>
        <w:t xml:space="preserve">   Tiger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2021-10-11T03:01:01Z</dcterms:created>
  <dcterms:modified xsi:type="dcterms:W3CDTF">2021-10-11T03:01:01Z</dcterms:modified>
</cp:coreProperties>
</file>