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can tell a cat's what through it's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Cats can spend how many hours a day grooming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cat that is always upset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female cat can have three how many kittens every four months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fastest running animal in  the world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cats can live how many or more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cats sleep 16 to how many hours per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cats can take 20 through how many breaths per minute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cats respond better to who better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cats love to chase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almost ten percent of a cats bones are in it's what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Cats </dc:title>
  <dcterms:created xsi:type="dcterms:W3CDTF">2021-10-11T03:01:06Z</dcterms:created>
  <dcterms:modified xsi:type="dcterms:W3CDTF">2021-10-11T03:01:06Z</dcterms:modified>
</cp:coreProperties>
</file>