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 And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Bark    </w:t>
      </w:r>
      <w:r>
        <w:t xml:space="preserve">   Bowls    </w:t>
      </w:r>
      <w:r>
        <w:t xml:space="preserve">   Breeds    </w:t>
      </w:r>
      <w:r>
        <w:t xml:space="preserve">   Brush    </w:t>
      </w:r>
      <w:r>
        <w:t xml:space="preserve">   Cat    </w:t>
      </w:r>
      <w:r>
        <w:t xml:space="preserve">   Catnap    </w:t>
      </w:r>
      <w:r>
        <w:t xml:space="preserve">   Claw    </w:t>
      </w:r>
      <w:r>
        <w:t xml:space="preserve">   Competition    </w:t>
      </w:r>
      <w:r>
        <w:t xml:space="preserve">   Cute    </w:t>
      </w:r>
      <w:r>
        <w:t xml:space="preserve">   Dog    </w:t>
      </w:r>
      <w:r>
        <w:t xml:space="preserve">   Ears    </w:t>
      </w:r>
      <w:r>
        <w:t xml:space="preserve">   Enemies    </w:t>
      </w:r>
      <w:r>
        <w:t xml:space="preserve">   Fetch    </w:t>
      </w:r>
      <w:r>
        <w:t xml:space="preserve">   Food    </w:t>
      </w:r>
      <w:r>
        <w:t xml:space="preserve">   Fur    </w:t>
      </w:r>
      <w:r>
        <w:t xml:space="preserve">   Fuzzy    </w:t>
      </w:r>
      <w:r>
        <w:t xml:space="preserve">   Grooming    </w:t>
      </w:r>
      <w:r>
        <w:t xml:space="preserve">   Hiding    </w:t>
      </w:r>
      <w:r>
        <w:t xml:space="preserve">   Hunt    </w:t>
      </w:r>
      <w:r>
        <w:t xml:space="preserve">   Hunting    </w:t>
      </w:r>
      <w:r>
        <w:t xml:space="preserve">   Kitty    </w:t>
      </w:r>
      <w:r>
        <w:t xml:space="preserve">   Meow    </w:t>
      </w:r>
      <w:r>
        <w:t xml:space="preserve">   Mischief    </w:t>
      </w:r>
      <w:r>
        <w:t xml:space="preserve">   Mouse    </w:t>
      </w:r>
      <w:r>
        <w:t xml:space="preserve">   Quiet    </w:t>
      </w:r>
      <w:r>
        <w:t xml:space="preserve">   Rat    </w:t>
      </w:r>
      <w:r>
        <w:t xml:space="preserve">   Sleep    </w:t>
      </w:r>
      <w:r>
        <w:t xml:space="preserve">   Sleeping    </w:t>
      </w:r>
      <w:r>
        <w:t xml:space="preserve">   Smart    </w:t>
      </w:r>
      <w:r>
        <w:t xml:space="preserve">   Sneaky    </w:t>
      </w:r>
      <w:r>
        <w:t xml:space="preserve">   Soft    </w:t>
      </w:r>
      <w:r>
        <w:t xml:space="preserve">   Tail    </w:t>
      </w:r>
      <w:r>
        <w:t xml:space="preserve">   Teeth    </w:t>
      </w:r>
      <w:r>
        <w:t xml:space="preserve">   Tired    </w:t>
      </w:r>
      <w:r>
        <w:t xml:space="preserve">   Treats    </w:t>
      </w:r>
      <w:r>
        <w:t xml:space="preserve">   Variety    </w:t>
      </w:r>
      <w:r>
        <w:t xml:space="preserve">   Vet    </w:t>
      </w:r>
      <w:r>
        <w:t xml:space="preserve">   Water    </w:t>
      </w:r>
      <w:r>
        <w:t xml:space="preserve">   Woof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 And Dogs</dc:title>
  <dcterms:created xsi:type="dcterms:W3CDTF">2021-10-11T03:00:52Z</dcterms:created>
  <dcterms:modified xsi:type="dcterms:W3CDTF">2021-10-11T03:00:52Z</dcterms:modified>
</cp:coreProperties>
</file>