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Cat's Cradle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believes the Hoenikker children are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Bokonon word meaning "closed group of two"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is Vox Humana?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secret project did Felix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Jonah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Crosby's accuse Horlick Minton of being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 the basement of the Laboratory?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stole Newton's share of Ice-Nine?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animals distracted Felix from his work on the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instrument was Angela playing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John insisted he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the birth of which child did Emily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Major General is scheduled to become the next president of San Lorenzo?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Bokononism is a religion based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island does John visit to learn about Bokononism and Ice-Nine?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Felix Hoenikker's first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the mosaic of 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Felix receive for his work on the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commits suicide by swallowing the Ice-Nine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military branch was Ice-Nine developed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 condition Angela had before giving Harrison the Ice-Nine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baby Newton describe his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Cat's Cradle</dc:title>
  <dcterms:created xsi:type="dcterms:W3CDTF">2021-10-11T03:00:15Z</dcterms:created>
  <dcterms:modified xsi:type="dcterms:W3CDTF">2021-10-11T03:00:15Z</dcterms:modified>
</cp:coreProperties>
</file>